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40C27" w14:textId="77777777" w:rsidR="00F505E0" w:rsidRPr="0064707B" w:rsidRDefault="00F505E0" w:rsidP="00F505E0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14:paraId="21F1F762" w14:textId="77777777" w:rsidR="0064707B" w:rsidRPr="0064707B" w:rsidRDefault="0064707B" w:rsidP="0064707B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  <w:lang w:val="es-ES"/>
        </w:rPr>
      </w:pPr>
      <w:r w:rsidRPr="0064707B">
        <w:rPr>
          <w:rFonts w:ascii="Verdana" w:hAnsi="Verdana"/>
          <w:b/>
          <w:bCs/>
          <w:sz w:val="20"/>
          <w:szCs w:val="20"/>
          <w:lang w:val="es-ES"/>
        </w:rPr>
        <w:t>ANEXO I</w:t>
      </w:r>
    </w:p>
    <w:p w14:paraId="5AAC1CBA" w14:textId="77777777" w:rsidR="0064707B" w:rsidRPr="0064707B" w:rsidRDefault="0064707B" w:rsidP="0064707B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  <w:lang w:val="es-ES"/>
        </w:rPr>
      </w:pPr>
    </w:p>
    <w:p w14:paraId="17D6F945" w14:textId="77777777" w:rsidR="0064707B" w:rsidRPr="0064707B" w:rsidRDefault="0064707B" w:rsidP="0064707B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  <w:lang w:val="es-ES"/>
        </w:rPr>
      </w:pPr>
      <w:r w:rsidRPr="0064707B">
        <w:rPr>
          <w:rFonts w:ascii="Verdana" w:hAnsi="Verdana"/>
          <w:b/>
          <w:bCs/>
          <w:sz w:val="20"/>
          <w:szCs w:val="20"/>
          <w:lang w:val="es-ES"/>
        </w:rPr>
        <w:t>MODELO DE SOLICITUD</w:t>
      </w:r>
    </w:p>
    <w:p w14:paraId="2D257C8C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14:paraId="1227CE58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Nombre y apellidos:</w:t>
      </w:r>
    </w:p>
    <w:p w14:paraId="1C23C463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14:paraId="2331C935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DNI/NIE/otros:</w:t>
      </w:r>
    </w:p>
    <w:p w14:paraId="4800B56B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14:paraId="5E3CA86E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Domicilio:</w:t>
      </w:r>
    </w:p>
    <w:p w14:paraId="581666A4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14:paraId="6E6C83E2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Teléfono:</w:t>
      </w:r>
    </w:p>
    <w:p w14:paraId="540C5AEE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14:paraId="7909309A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Correo electrónico:</w:t>
      </w:r>
    </w:p>
    <w:p w14:paraId="709A8378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14:paraId="72B298CA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14:paraId="489C6383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es-ES"/>
        </w:rPr>
      </w:pPr>
      <w:r w:rsidRPr="0064707B">
        <w:rPr>
          <w:rFonts w:ascii="Verdana" w:hAnsi="Verdana"/>
          <w:b/>
          <w:bCs/>
          <w:sz w:val="20"/>
          <w:szCs w:val="20"/>
          <w:lang w:val="es-ES"/>
        </w:rPr>
        <w:t>EXPONGO:</w:t>
      </w:r>
    </w:p>
    <w:p w14:paraId="32A2623F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14:paraId="1A9FD392" w14:textId="1566B210" w:rsidR="0064707B" w:rsidRPr="0064707B" w:rsidRDefault="0064707B" w:rsidP="0064707B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Que he t</w:t>
      </w:r>
      <w:r w:rsidR="00565858">
        <w:rPr>
          <w:rFonts w:ascii="Verdana" w:hAnsi="Verdana"/>
          <w:sz w:val="20"/>
          <w:szCs w:val="20"/>
          <w:lang w:val="es-ES"/>
        </w:rPr>
        <w:t>enido</w:t>
      </w:r>
      <w:r w:rsidRPr="0064707B">
        <w:rPr>
          <w:rFonts w:ascii="Verdana" w:hAnsi="Verdana"/>
          <w:sz w:val="20"/>
          <w:szCs w:val="20"/>
          <w:lang w:val="es-ES"/>
        </w:rPr>
        <w:t xml:space="preserve"> conocimiento de la convocatoria del procedimiento selectivo para crear una bolsa de trabajo</w:t>
      </w:r>
      <w:r w:rsidR="00565858">
        <w:rPr>
          <w:rFonts w:ascii="Verdana" w:hAnsi="Verdana"/>
          <w:sz w:val="20"/>
          <w:szCs w:val="20"/>
          <w:lang w:val="es-ES"/>
        </w:rPr>
        <w:t>, complementaria,</w:t>
      </w:r>
      <w:r w:rsidRPr="0064707B">
        <w:rPr>
          <w:rFonts w:ascii="Verdana" w:hAnsi="Verdana"/>
          <w:sz w:val="20"/>
          <w:szCs w:val="20"/>
          <w:lang w:val="es-ES"/>
        </w:rPr>
        <w:t xml:space="preserve"> de trabajador/a familiar del Ayuntamiento de </w:t>
      </w:r>
      <w:proofErr w:type="spellStart"/>
      <w:r w:rsidRPr="0064707B">
        <w:rPr>
          <w:rFonts w:ascii="Verdana" w:hAnsi="Verdana"/>
          <w:sz w:val="20"/>
          <w:szCs w:val="20"/>
          <w:lang w:val="es-ES"/>
        </w:rPr>
        <w:t>Alaró</w:t>
      </w:r>
      <w:proofErr w:type="spellEnd"/>
      <w:r w:rsidRPr="0064707B">
        <w:rPr>
          <w:rFonts w:ascii="Verdana" w:hAnsi="Verdana"/>
          <w:sz w:val="20"/>
          <w:szCs w:val="20"/>
          <w:lang w:val="es-ES"/>
        </w:rPr>
        <w:t xml:space="preserve">, publicada al </w:t>
      </w:r>
      <w:r w:rsidRPr="0064707B">
        <w:rPr>
          <w:rFonts w:ascii="Verdana" w:hAnsi="Verdana"/>
          <w:i/>
          <w:iCs/>
          <w:sz w:val="20"/>
          <w:szCs w:val="20"/>
          <w:lang w:val="es-ES"/>
        </w:rPr>
        <w:t>Boletín Oficial de las Islas Baleares</w:t>
      </w:r>
      <w:r w:rsidRPr="0064707B">
        <w:rPr>
          <w:rFonts w:ascii="Verdana" w:hAnsi="Verdana"/>
          <w:sz w:val="20"/>
          <w:szCs w:val="20"/>
          <w:lang w:val="es-ES"/>
        </w:rPr>
        <w:t xml:space="preserve"> (BOIB) n.º _____, de fecha ____________.</w:t>
      </w:r>
    </w:p>
    <w:p w14:paraId="008442DD" w14:textId="77777777" w:rsidR="0064707B" w:rsidRPr="0064707B" w:rsidRDefault="0064707B" w:rsidP="0064707B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</w:p>
    <w:p w14:paraId="6D05BBF3" w14:textId="77777777" w:rsidR="0064707B" w:rsidRPr="0064707B" w:rsidRDefault="0064707B" w:rsidP="0064707B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Que reúno todos y cada uno de los requisitos previstos a las bases para participar en esta convocatoria.</w:t>
      </w:r>
    </w:p>
    <w:p w14:paraId="100844CE" w14:textId="77777777" w:rsidR="0064707B" w:rsidRPr="0064707B" w:rsidRDefault="0064707B" w:rsidP="0064707B">
      <w:pPr>
        <w:pStyle w:val="Prrafodelista"/>
        <w:rPr>
          <w:rFonts w:ascii="Verdana" w:hAnsi="Verdana"/>
          <w:sz w:val="20"/>
          <w:szCs w:val="20"/>
          <w:lang w:val="es-ES"/>
        </w:rPr>
      </w:pPr>
    </w:p>
    <w:p w14:paraId="284444AA" w14:textId="77777777" w:rsidR="0064707B" w:rsidRPr="0064707B" w:rsidRDefault="0064707B" w:rsidP="0064707B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Que aporto la siguiente documentación:</w:t>
      </w:r>
    </w:p>
    <w:p w14:paraId="5E0AFF94" w14:textId="77777777" w:rsidR="0064707B" w:rsidRPr="0064707B" w:rsidRDefault="0064707B" w:rsidP="0064707B">
      <w:pPr>
        <w:pStyle w:val="Prrafodelista"/>
        <w:numPr>
          <w:ilvl w:val="0"/>
          <w:numId w:val="38"/>
        </w:numPr>
        <w:spacing w:after="0" w:line="240" w:lineRule="auto"/>
        <w:ind w:left="1494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Documento de identificación personal</w:t>
      </w:r>
    </w:p>
    <w:p w14:paraId="66FBB817" w14:textId="77777777" w:rsidR="0064707B" w:rsidRPr="0064707B" w:rsidRDefault="0064707B" w:rsidP="0064707B">
      <w:pPr>
        <w:pStyle w:val="Prrafodelista"/>
        <w:numPr>
          <w:ilvl w:val="0"/>
          <w:numId w:val="38"/>
        </w:numPr>
        <w:spacing w:after="0" w:line="240" w:lineRule="auto"/>
        <w:ind w:left="1494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Título de graduado en ESO o equivaliendo</w:t>
      </w:r>
    </w:p>
    <w:p w14:paraId="61D236B3" w14:textId="77777777" w:rsidR="0064707B" w:rsidRPr="0064707B" w:rsidRDefault="0064707B" w:rsidP="0064707B">
      <w:pPr>
        <w:pStyle w:val="Prrafodelista"/>
        <w:numPr>
          <w:ilvl w:val="0"/>
          <w:numId w:val="38"/>
        </w:numPr>
        <w:spacing w:after="0" w:line="240" w:lineRule="auto"/>
        <w:ind w:left="1494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Certificado de conocimiento de lengua catalana</w:t>
      </w:r>
    </w:p>
    <w:p w14:paraId="588963E4" w14:textId="77777777" w:rsidR="0064707B" w:rsidRPr="0064707B" w:rsidRDefault="0064707B" w:rsidP="0064707B">
      <w:pPr>
        <w:pStyle w:val="Prrafodelista"/>
        <w:numPr>
          <w:ilvl w:val="0"/>
          <w:numId w:val="38"/>
        </w:numPr>
        <w:spacing w:after="0" w:line="240" w:lineRule="auto"/>
        <w:ind w:left="1494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Certificado negativo de delitos sexuales</w:t>
      </w:r>
    </w:p>
    <w:p w14:paraId="29CA0D21" w14:textId="77777777" w:rsidR="0064707B" w:rsidRPr="0064707B" w:rsidRDefault="0064707B" w:rsidP="0064707B">
      <w:pPr>
        <w:pStyle w:val="Prrafodelista"/>
        <w:numPr>
          <w:ilvl w:val="0"/>
          <w:numId w:val="38"/>
        </w:numPr>
        <w:spacing w:after="0" w:line="240" w:lineRule="auto"/>
        <w:ind w:left="1494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Justificando del pago de la tasa para participar en el procedimiento.</w:t>
      </w:r>
    </w:p>
    <w:p w14:paraId="476662A9" w14:textId="77777777" w:rsidR="0064707B" w:rsidRPr="0064707B" w:rsidRDefault="0064707B" w:rsidP="0064707B">
      <w:pPr>
        <w:pStyle w:val="Prrafodelista"/>
        <w:numPr>
          <w:ilvl w:val="0"/>
          <w:numId w:val="38"/>
        </w:numPr>
        <w:spacing w:after="0" w:line="240" w:lineRule="auto"/>
        <w:ind w:left="1494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Declaración responsable según modelo del anexo II</w:t>
      </w:r>
    </w:p>
    <w:p w14:paraId="3DE3C5A9" w14:textId="77777777" w:rsidR="0064707B" w:rsidRPr="0064707B" w:rsidRDefault="0064707B" w:rsidP="0064707B">
      <w:pPr>
        <w:pStyle w:val="Prrafodelista"/>
        <w:numPr>
          <w:ilvl w:val="0"/>
          <w:numId w:val="38"/>
        </w:numPr>
        <w:spacing w:after="0" w:line="240" w:lineRule="auto"/>
        <w:ind w:left="1494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Relación de méritos según el anexo III.</w:t>
      </w:r>
    </w:p>
    <w:p w14:paraId="6622BD2F" w14:textId="77777777" w:rsidR="0064707B" w:rsidRPr="0064707B" w:rsidRDefault="0064707B" w:rsidP="0064707B">
      <w:pPr>
        <w:pStyle w:val="Prrafodelista"/>
        <w:spacing w:after="0" w:line="240" w:lineRule="auto"/>
        <w:ind w:left="1494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Documentación acreditativa de los méritos alegados.</w:t>
      </w:r>
    </w:p>
    <w:p w14:paraId="5DC09747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14:paraId="40786B84" w14:textId="77777777" w:rsidR="0064707B" w:rsidRPr="0064707B" w:rsidRDefault="0064707B" w:rsidP="0064707B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Que la información expresada y la documentación aportada es cierta, de la cual cosa me hago responsable a todos los efectos.</w:t>
      </w:r>
    </w:p>
    <w:p w14:paraId="66C16FEE" w14:textId="77777777" w:rsidR="0064707B" w:rsidRPr="0064707B" w:rsidRDefault="0064707B" w:rsidP="0064707B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</w:p>
    <w:p w14:paraId="25EFFA85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 xml:space="preserve">Por todo esto, </w:t>
      </w:r>
      <w:r w:rsidRPr="0064707B">
        <w:rPr>
          <w:rFonts w:ascii="Verdana" w:hAnsi="Verdana"/>
          <w:b/>
          <w:bCs/>
          <w:sz w:val="20"/>
          <w:szCs w:val="20"/>
          <w:lang w:val="es-ES"/>
        </w:rPr>
        <w:t>SOLICITO</w:t>
      </w:r>
      <w:r w:rsidRPr="0064707B">
        <w:rPr>
          <w:rFonts w:ascii="Verdana" w:hAnsi="Verdana"/>
          <w:sz w:val="20"/>
          <w:szCs w:val="20"/>
          <w:lang w:val="es-ES"/>
        </w:rPr>
        <w:t>:</w:t>
      </w:r>
    </w:p>
    <w:p w14:paraId="026A79DE" w14:textId="77777777" w:rsidR="0064707B" w:rsidRPr="0064707B" w:rsidRDefault="0064707B" w:rsidP="0064707B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</w:p>
    <w:p w14:paraId="49D1D9F1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 xml:space="preserve">Ser admitido/esa en la convocatoria del procedimiento selectivo para crear una bolsa de trabajo de trabajador/a familiar del Ayuntamiento de </w:t>
      </w:r>
      <w:proofErr w:type="spellStart"/>
      <w:r w:rsidRPr="0064707B">
        <w:rPr>
          <w:rFonts w:ascii="Verdana" w:hAnsi="Verdana"/>
          <w:sz w:val="20"/>
          <w:szCs w:val="20"/>
          <w:lang w:val="es-ES"/>
        </w:rPr>
        <w:t>Alaró</w:t>
      </w:r>
      <w:proofErr w:type="spellEnd"/>
    </w:p>
    <w:p w14:paraId="12A2D769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14:paraId="0C2E8DFF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14:paraId="710A219C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sz w:val="18"/>
          <w:szCs w:val="18"/>
          <w:lang w:val="es-ES"/>
        </w:rPr>
      </w:pPr>
      <w:r w:rsidRPr="0064707B">
        <w:rPr>
          <w:rFonts w:ascii="Verdana" w:hAnsi="Verdana"/>
          <w:sz w:val="18"/>
          <w:szCs w:val="18"/>
          <w:lang w:val="es-ES"/>
        </w:rPr>
        <w:t>(Lugar y fecha)</w:t>
      </w:r>
    </w:p>
    <w:p w14:paraId="2CB863CC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sz w:val="18"/>
          <w:szCs w:val="18"/>
          <w:lang w:val="es-ES"/>
        </w:rPr>
      </w:pPr>
    </w:p>
    <w:p w14:paraId="38D941FB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sz w:val="18"/>
          <w:szCs w:val="18"/>
          <w:lang w:val="es-ES"/>
        </w:rPr>
      </w:pPr>
      <w:r w:rsidRPr="0064707B">
        <w:rPr>
          <w:rFonts w:ascii="Verdana" w:hAnsi="Verdana"/>
          <w:sz w:val="18"/>
          <w:szCs w:val="18"/>
          <w:lang w:val="es-ES"/>
        </w:rPr>
        <w:t>(Firma)</w:t>
      </w:r>
    </w:p>
    <w:p w14:paraId="01C50EDB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14:paraId="7FD7A4C5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14:paraId="0ED92922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14:paraId="3C0BC8CE" w14:textId="77777777" w:rsidR="0064707B" w:rsidRPr="0064707B" w:rsidRDefault="0064707B" w:rsidP="0064707B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  <w:lang w:val="es-ES"/>
        </w:rPr>
      </w:pPr>
    </w:p>
    <w:p w14:paraId="2B235D4E" w14:textId="77777777" w:rsidR="0064707B" w:rsidRPr="0064707B" w:rsidRDefault="0064707B" w:rsidP="0064707B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  <w:lang w:val="es-ES"/>
        </w:rPr>
      </w:pPr>
      <w:r w:rsidRPr="0064707B">
        <w:rPr>
          <w:rFonts w:ascii="Verdana" w:hAnsi="Verdana"/>
          <w:b/>
          <w:bCs/>
          <w:sz w:val="20"/>
          <w:szCs w:val="20"/>
          <w:lang w:val="es-ES"/>
        </w:rPr>
        <w:t>SR. ALCALDE DEL AYUNTAMIENTO DE ALARÓ</w:t>
      </w:r>
    </w:p>
    <w:p w14:paraId="06BF4458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br w:type="page"/>
      </w:r>
    </w:p>
    <w:p w14:paraId="72AD90A0" w14:textId="77777777" w:rsidR="0064707B" w:rsidRPr="0064707B" w:rsidRDefault="0064707B" w:rsidP="0064707B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es-ES"/>
        </w:rPr>
      </w:pPr>
      <w:r w:rsidRPr="0064707B">
        <w:rPr>
          <w:rFonts w:ascii="Verdana" w:hAnsi="Verdana"/>
          <w:b/>
          <w:sz w:val="20"/>
          <w:szCs w:val="20"/>
          <w:lang w:val="es-ES"/>
        </w:rPr>
        <w:lastRenderedPageBreak/>
        <w:t>ANEXO II</w:t>
      </w:r>
    </w:p>
    <w:p w14:paraId="07922DDC" w14:textId="77777777" w:rsidR="0064707B" w:rsidRPr="0064707B" w:rsidRDefault="0064707B" w:rsidP="0064707B">
      <w:pPr>
        <w:spacing w:after="0" w:line="240" w:lineRule="auto"/>
        <w:jc w:val="center"/>
        <w:rPr>
          <w:rFonts w:ascii="Verdana" w:hAnsi="Verdana"/>
          <w:sz w:val="20"/>
          <w:szCs w:val="20"/>
          <w:lang w:val="es-ES"/>
        </w:rPr>
      </w:pPr>
    </w:p>
    <w:p w14:paraId="0DF5FB69" w14:textId="77777777" w:rsidR="0064707B" w:rsidRPr="0064707B" w:rsidRDefault="0064707B" w:rsidP="0064707B">
      <w:pPr>
        <w:spacing w:after="0" w:line="240" w:lineRule="auto"/>
        <w:jc w:val="center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b/>
          <w:sz w:val="20"/>
          <w:szCs w:val="20"/>
          <w:lang w:val="es-ES"/>
        </w:rPr>
        <w:t>DECLARACIÓN RESPONSABLE PARA PARTICIPAR EN EL PROCESO SELECCTIVO PARA CREAR UNA BOLSA DE TRABAJO DE PEÓN/PEONA DEL SERVICIO DE MANTENIMIENTO DEL ATUNTAMIENTO DE ALARÓ</w:t>
      </w:r>
    </w:p>
    <w:p w14:paraId="30BA9E3F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es-ES"/>
        </w:rPr>
      </w:pPr>
    </w:p>
    <w:p w14:paraId="0255AC16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es-ES"/>
        </w:rPr>
      </w:pPr>
    </w:p>
    <w:p w14:paraId="2BB76943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Nombre y apellidos:</w:t>
      </w:r>
    </w:p>
    <w:p w14:paraId="364DFBB2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14:paraId="68BDA9AA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DNI/NIE/otros:</w:t>
      </w:r>
    </w:p>
    <w:p w14:paraId="4F22BBF8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14:paraId="0291F170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es-ES"/>
        </w:rPr>
      </w:pPr>
      <w:r w:rsidRPr="0064707B">
        <w:rPr>
          <w:rFonts w:ascii="Verdana" w:hAnsi="Verdana"/>
          <w:bCs/>
          <w:sz w:val="20"/>
          <w:szCs w:val="20"/>
          <w:lang w:val="es-ES"/>
        </w:rPr>
        <w:t>Declaro bajo mi responsabilidad que:</w:t>
      </w:r>
    </w:p>
    <w:p w14:paraId="33E80F15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es-ES"/>
        </w:rPr>
      </w:pPr>
    </w:p>
    <w:p w14:paraId="689777B7" w14:textId="77777777" w:rsidR="0064707B" w:rsidRPr="0064707B" w:rsidRDefault="0064707B" w:rsidP="0064707B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bCs/>
          <w:sz w:val="20"/>
          <w:szCs w:val="20"/>
          <w:lang w:val="es-ES"/>
        </w:rPr>
        <w:t>No tengo ninguna enfermedad o defecto físico o psíquico que me impida el desarrollo de las funciones correspondientes al puesto de trabajo.</w:t>
      </w:r>
    </w:p>
    <w:p w14:paraId="15D88538" w14:textId="77777777" w:rsidR="0064707B" w:rsidRPr="0064707B" w:rsidRDefault="0064707B" w:rsidP="0064707B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  <w:lang w:val="es-ES"/>
        </w:rPr>
      </w:pPr>
    </w:p>
    <w:p w14:paraId="2E7B71BD" w14:textId="77777777" w:rsidR="0064707B" w:rsidRPr="0064707B" w:rsidRDefault="0064707B" w:rsidP="0064707B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bCs/>
          <w:sz w:val="20"/>
          <w:szCs w:val="20"/>
          <w:lang w:val="es-ES"/>
        </w:rPr>
        <w:t>No he sido separado/</w:t>
      </w:r>
      <w:proofErr w:type="spellStart"/>
      <w:r w:rsidRPr="0064707B">
        <w:rPr>
          <w:rFonts w:ascii="Verdana" w:hAnsi="Verdana"/>
          <w:bCs/>
          <w:sz w:val="20"/>
          <w:szCs w:val="20"/>
          <w:lang w:val="es-ES"/>
        </w:rPr>
        <w:t>ada</w:t>
      </w:r>
      <w:proofErr w:type="spellEnd"/>
      <w:r w:rsidRPr="0064707B">
        <w:rPr>
          <w:rFonts w:ascii="Verdana" w:hAnsi="Verdana"/>
          <w:bCs/>
          <w:sz w:val="20"/>
          <w:szCs w:val="20"/>
          <w:lang w:val="es-ES"/>
        </w:rPr>
        <w:t xml:space="preserve"> mediante expediente disciplinario del servicio de cualquier administración pública o órganos constitucionales o estatutarios de las comunidades autónomas, y no estoy inhabilitado/</w:t>
      </w:r>
      <w:proofErr w:type="spellStart"/>
      <w:r w:rsidRPr="0064707B">
        <w:rPr>
          <w:rFonts w:ascii="Verdana" w:hAnsi="Verdana"/>
          <w:bCs/>
          <w:sz w:val="20"/>
          <w:szCs w:val="20"/>
          <w:lang w:val="es-ES"/>
        </w:rPr>
        <w:t>ada</w:t>
      </w:r>
      <w:proofErr w:type="spellEnd"/>
      <w:r w:rsidRPr="0064707B">
        <w:rPr>
          <w:rFonts w:ascii="Verdana" w:hAnsi="Verdana"/>
          <w:bCs/>
          <w:sz w:val="20"/>
          <w:szCs w:val="20"/>
          <w:lang w:val="es-ES"/>
        </w:rPr>
        <w:t xml:space="preserve"> para ejercer función o trabajo público.</w:t>
      </w:r>
    </w:p>
    <w:p w14:paraId="50C72292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14:paraId="02861CC0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En el caso de ser nacional de otro Estado:</w:t>
      </w:r>
    </w:p>
    <w:p w14:paraId="6E099FD4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14:paraId="02457D0F" w14:textId="77777777" w:rsidR="0064707B" w:rsidRPr="0064707B" w:rsidRDefault="0064707B" w:rsidP="0064707B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Declaro no estar en una situación equivalente a las anteriores en mi Estado</w:t>
      </w:r>
    </w:p>
    <w:p w14:paraId="3EDB685D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14:paraId="023F8F4F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14:paraId="5B6973CF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sz w:val="18"/>
          <w:szCs w:val="18"/>
          <w:lang w:val="es-ES"/>
        </w:rPr>
      </w:pPr>
      <w:r w:rsidRPr="0064707B">
        <w:rPr>
          <w:rFonts w:ascii="Verdana" w:hAnsi="Verdana"/>
          <w:sz w:val="18"/>
          <w:szCs w:val="18"/>
          <w:lang w:val="es-ES"/>
        </w:rPr>
        <w:t>(Lugar y fecha)</w:t>
      </w:r>
    </w:p>
    <w:p w14:paraId="778CA92F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sz w:val="18"/>
          <w:szCs w:val="18"/>
          <w:lang w:val="es-ES"/>
        </w:rPr>
      </w:pPr>
    </w:p>
    <w:p w14:paraId="6A4370E0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sz w:val="18"/>
          <w:szCs w:val="18"/>
          <w:lang w:val="es-ES"/>
        </w:rPr>
      </w:pPr>
      <w:r w:rsidRPr="0064707B">
        <w:rPr>
          <w:rFonts w:ascii="Verdana" w:hAnsi="Verdana"/>
          <w:sz w:val="18"/>
          <w:szCs w:val="18"/>
          <w:lang w:val="es-ES"/>
        </w:rPr>
        <w:t>(Firma)</w:t>
      </w:r>
    </w:p>
    <w:p w14:paraId="384E2482" w14:textId="77777777" w:rsidR="0064707B" w:rsidRPr="0064707B" w:rsidRDefault="0064707B" w:rsidP="0064707B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es-ES" w:eastAsia="zh-CN"/>
        </w:rPr>
      </w:pPr>
      <w:r w:rsidRPr="0064707B">
        <w:rPr>
          <w:rFonts w:ascii="Verdana" w:eastAsia="Times New Roman" w:hAnsi="Verdana" w:cs="Times New Roman"/>
          <w:b/>
          <w:bCs/>
          <w:sz w:val="20"/>
          <w:szCs w:val="20"/>
          <w:lang w:val="es-ES" w:eastAsia="zh-CN"/>
        </w:rPr>
        <w:br w:type="page"/>
      </w:r>
    </w:p>
    <w:p w14:paraId="28DB4E9E" w14:textId="77777777" w:rsidR="0064707B" w:rsidRPr="0064707B" w:rsidRDefault="0064707B" w:rsidP="0064707B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  <w:lang w:val="es-ES"/>
        </w:rPr>
      </w:pPr>
      <w:r w:rsidRPr="0064707B">
        <w:rPr>
          <w:rFonts w:ascii="Verdana" w:hAnsi="Verdana"/>
          <w:b/>
          <w:bCs/>
          <w:sz w:val="20"/>
          <w:szCs w:val="20"/>
          <w:lang w:val="es-ES"/>
        </w:rPr>
        <w:lastRenderedPageBreak/>
        <w:t>ANEXO III</w:t>
      </w:r>
    </w:p>
    <w:p w14:paraId="0063D081" w14:textId="77777777" w:rsidR="0064707B" w:rsidRPr="0064707B" w:rsidRDefault="0064707B" w:rsidP="0064707B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  <w:lang w:val="es-ES"/>
        </w:rPr>
      </w:pPr>
    </w:p>
    <w:p w14:paraId="104294D2" w14:textId="77777777" w:rsidR="0064707B" w:rsidRPr="0064707B" w:rsidRDefault="0064707B" w:rsidP="0064707B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  <w:lang w:val="es-ES"/>
        </w:rPr>
      </w:pPr>
      <w:r w:rsidRPr="0064707B">
        <w:rPr>
          <w:rFonts w:ascii="Verdana" w:hAnsi="Verdana"/>
          <w:b/>
          <w:bCs/>
          <w:sz w:val="20"/>
          <w:szCs w:val="20"/>
          <w:lang w:val="es-ES"/>
        </w:rPr>
        <w:t>RELACIÓN DE MÉRITOS Y BAREMACIÓN</w:t>
      </w:r>
    </w:p>
    <w:p w14:paraId="6553F95B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es-ES"/>
        </w:rPr>
      </w:pPr>
    </w:p>
    <w:p w14:paraId="619201B0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Nombre y apellidos:</w:t>
      </w:r>
    </w:p>
    <w:p w14:paraId="3957A2FE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14:paraId="7214ACE2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DNI/NIE/otros:</w:t>
      </w:r>
    </w:p>
    <w:p w14:paraId="1E39464D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14:paraId="164AB68A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es-ES"/>
        </w:rPr>
      </w:pPr>
    </w:p>
    <w:p w14:paraId="4B49994F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es-ES"/>
        </w:rPr>
      </w:pPr>
      <w:r w:rsidRPr="0064707B">
        <w:rPr>
          <w:rFonts w:ascii="Verdana" w:hAnsi="Verdana"/>
          <w:b/>
          <w:bCs/>
          <w:sz w:val="20"/>
          <w:szCs w:val="20"/>
          <w:lang w:val="es-ES"/>
        </w:rPr>
        <w:t>EXPONGO:</w:t>
      </w:r>
    </w:p>
    <w:p w14:paraId="618B48FC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es-ES"/>
        </w:rPr>
      </w:pPr>
    </w:p>
    <w:p w14:paraId="377BCADB" w14:textId="34D1CE62" w:rsidR="0064707B" w:rsidRPr="0064707B" w:rsidRDefault="0064707B" w:rsidP="0064707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  <w:r w:rsidRPr="0064707B">
        <w:rPr>
          <w:rFonts w:ascii="Verdana" w:eastAsia="Times New Roman" w:hAnsi="Verdana" w:cs="Times New Roman"/>
          <w:sz w:val="20"/>
          <w:szCs w:val="20"/>
          <w:lang w:val="es-ES" w:eastAsia="zh-CN"/>
        </w:rPr>
        <w:t xml:space="preserve">Que, en relación con el procedimiento selectivo para crear una bolsa de trabajo de trabajador/a familiar del Ayuntamiento de </w:t>
      </w:r>
      <w:proofErr w:type="spellStart"/>
      <w:r w:rsidRPr="0064707B">
        <w:rPr>
          <w:rFonts w:ascii="Verdana" w:eastAsia="Times New Roman" w:hAnsi="Verdana" w:cs="Times New Roman"/>
          <w:sz w:val="20"/>
          <w:szCs w:val="20"/>
          <w:lang w:val="es-ES" w:eastAsia="zh-CN"/>
        </w:rPr>
        <w:t>Alaró</w:t>
      </w:r>
      <w:proofErr w:type="spellEnd"/>
      <w:r w:rsidRPr="0064707B">
        <w:rPr>
          <w:rFonts w:ascii="Verdana" w:eastAsia="Times New Roman" w:hAnsi="Verdana" w:cs="Times New Roman"/>
          <w:sz w:val="20"/>
          <w:szCs w:val="20"/>
          <w:lang w:val="es-ES" w:eastAsia="zh-CN"/>
        </w:rPr>
        <w:t>, aleg</w:t>
      </w:r>
      <w:r w:rsidR="00565858">
        <w:rPr>
          <w:rFonts w:ascii="Verdana" w:eastAsia="Times New Roman" w:hAnsi="Verdana" w:cs="Times New Roman"/>
          <w:sz w:val="20"/>
          <w:szCs w:val="20"/>
          <w:lang w:val="es-ES" w:eastAsia="zh-CN"/>
        </w:rPr>
        <w:t>o</w:t>
      </w:r>
      <w:r w:rsidRPr="0064707B">
        <w:rPr>
          <w:rFonts w:ascii="Verdana" w:eastAsia="Times New Roman" w:hAnsi="Verdana" w:cs="Times New Roman"/>
          <w:sz w:val="20"/>
          <w:szCs w:val="20"/>
          <w:lang w:val="es-ES" w:eastAsia="zh-CN"/>
        </w:rPr>
        <w:t xml:space="preserve"> y aport</w:t>
      </w:r>
      <w:r w:rsidR="00565858">
        <w:rPr>
          <w:rFonts w:ascii="Verdana" w:eastAsia="Times New Roman" w:hAnsi="Verdana" w:cs="Times New Roman"/>
          <w:sz w:val="20"/>
          <w:szCs w:val="20"/>
          <w:lang w:val="es-ES" w:eastAsia="zh-CN"/>
        </w:rPr>
        <w:t>o</w:t>
      </w:r>
      <w:r w:rsidRPr="0064707B">
        <w:rPr>
          <w:rFonts w:ascii="Verdana" w:eastAsia="Times New Roman" w:hAnsi="Verdana" w:cs="Times New Roman"/>
          <w:sz w:val="20"/>
          <w:szCs w:val="20"/>
          <w:lang w:val="es-ES" w:eastAsia="zh-CN"/>
        </w:rPr>
        <w:t xml:space="preserve"> la documentación acreditativa de los siguientes méritos (expresados siguiendo la orden de las bases):</w:t>
      </w:r>
    </w:p>
    <w:p w14:paraId="23220F33" w14:textId="77777777" w:rsidR="0064707B" w:rsidRPr="0064707B" w:rsidRDefault="0064707B" w:rsidP="0064707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</w:p>
    <w:p w14:paraId="6CADD09F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14:paraId="63294D55" w14:textId="1FC9D8DF" w:rsidR="0064707B" w:rsidRPr="0064707B" w:rsidRDefault="0064707B" w:rsidP="0064707B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Méritos profesionales:</w:t>
      </w:r>
    </w:p>
    <w:p w14:paraId="4288B389" w14:textId="77777777" w:rsidR="0064707B" w:rsidRPr="0064707B" w:rsidRDefault="0064707B" w:rsidP="0064707B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____________________________________________ Puntos: _______</w:t>
      </w:r>
    </w:p>
    <w:p w14:paraId="115C59B3" w14:textId="77777777" w:rsidR="0064707B" w:rsidRPr="0064707B" w:rsidRDefault="0064707B" w:rsidP="0064707B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____________________________________________ Puntos: _______</w:t>
      </w:r>
    </w:p>
    <w:p w14:paraId="1EE9F415" w14:textId="77777777" w:rsidR="0064707B" w:rsidRPr="0064707B" w:rsidRDefault="0064707B" w:rsidP="0064707B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____________________________________________ Puntos: _______</w:t>
      </w:r>
    </w:p>
    <w:p w14:paraId="10458B1F" w14:textId="77777777" w:rsidR="0064707B" w:rsidRPr="0064707B" w:rsidRDefault="0064707B" w:rsidP="0064707B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____________________________________________ Puntos: _______</w:t>
      </w:r>
    </w:p>
    <w:p w14:paraId="56F6CE4C" w14:textId="77777777" w:rsidR="0064707B" w:rsidRPr="0064707B" w:rsidRDefault="0064707B" w:rsidP="0064707B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____________________________________________ Puntos: _______</w:t>
      </w:r>
    </w:p>
    <w:p w14:paraId="55550FA0" w14:textId="77777777" w:rsidR="0064707B" w:rsidRPr="0064707B" w:rsidRDefault="0064707B" w:rsidP="0064707B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____________________________________________ Puntos: _______</w:t>
      </w:r>
    </w:p>
    <w:p w14:paraId="3B455B0C" w14:textId="77777777" w:rsidR="0064707B" w:rsidRPr="0064707B" w:rsidRDefault="0064707B" w:rsidP="0064707B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____________________________________________ Puntos: _______</w:t>
      </w:r>
    </w:p>
    <w:p w14:paraId="6EC2A0BE" w14:textId="77777777" w:rsidR="0064707B" w:rsidRPr="0064707B" w:rsidRDefault="0064707B" w:rsidP="0064707B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____________________________________________ Puntos: _______</w:t>
      </w:r>
    </w:p>
    <w:p w14:paraId="3B9D7A81" w14:textId="77777777" w:rsidR="0064707B" w:rsidRPr="0064707B" w:rsidRDefault="0064707B" w:rsidP="0064707B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____________________________________________ Puntos: _______</w:t>
      </w:r>
    </w:p>
    <w:p w14:paraId="23718CD8" w14:textId="77777777" w:rsidR="0064707B" w:rsidRPr="0064707B" w:rsidRDefault="0064707B" w:rsidP="0064707B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____________________________________________ Puntos: _______</w:t>
      </w:r>
    </w:p>
    <w:p w14:paraId="5634F61C" w14:textId="19FD66F5" w:rsidR="0064707B" w:rsidRDefault="0064707B" w:rsidP="0064707B">
      <w:pPr>
        <w:pStyle w:val="Prrafodelista"/>
        <w:spacing w:after="0" w:line="240" w:lineRule="auto"/>
        <w:jc w:val="both"/>
        <w:rPr>
          <w:rFonts w:ascii="Verdana" w:hAnsi="Verdana"/>
          <w:i/>
          <w:iCs/>
          <w:sz w:val="18"/>
          <w:szCs w:val="18"/>
          <w:lang w:val="es-ES"/>
        </w:rPr>
      </w:pPr>
      <w:r w:rsidRPr="0064707B">
        <w:rPr>
          <w:rFonts w:ascii="Verdana" w:hAnsi="Verdana"/>
          <w:i/>
          <w:iCs/>
          <w:sz w:val="18"/>
          <w:szCs w:val="18"/>
          <w:lang w:val="es-ES"/>
        </w:rPr>
        <w:t xml:space="preserve">(añadir tantes </w:t>
      </w:r>
      <w:r w:rsidR="00565858" w:rsidRPr="0064707B">
        <w:rPr>
          <w:rFonts w:ascii="Verdana" w:hAnsi="Verdana"/>
          <w:i/>
          <w:iCs/>
          <w:sz w:val="18"/>
          <w:szCs w:val="18"/>
          <w:lang w:val="es-ES"/>
        </w:rPr>
        <w:t>líneas</w:t>
      </w:r>
      <w:r w:rsidRPr="0064707B">
        <w:rPr>
          <w:rFonts w:ascii="Verdana" w:hAnsi="Verdana"/>
          <w:i/>
          <w:iCs/>
          <w:sz w:val="18"/>
          <w:szCs w:val="18"/>
          <w:lang w:val="es-ES"/>
        </w:rPr>
        <w:t xml:space="preserve"> como sean necesarias)</w:t>
      </w:r>
    </w:p>
    <w:p w14:paraId="6B6850AC" w14:textId="77AA0903" w:rsidR="002A1A86" w:rsidRPr="0064707B" w:rsidRDefault="002A1A86" w:rsidP="0064707B">
      <w:pPr>
        <w:pStyle w:val="Prrafodelista"/>
        <w:spacing w:after="0" w:line="240" w:lineRule="auto"/>
        <w:jc w:val="both"/>
        <w:rPr>
          <w:rFonts w:ascii="Verdana" w:hAnsi="Verdana"/>
          <w:i/>
          <w:iCs/>
          <w:sz w:val="18"/>
          <w:szCs w:val="18"/>
          <w:lang w:val="es-ES"/>
        </w:rPr>
      </w:pPr>
      <w:r>
        <w:rPr>
          <w:rFonts w:ascii="Verdana" w:hAnsi="Verdana"/>
          <w:i/>
          <w:iCs/>
          <w:sz w:val="18"/>
          <w:szCs w:val="18"/>
          <w:lang w:val="es-ES"/>
        </w:rPr>
        <w:t>*Necesario aportar el certificado de vida laboral</w:t>
      </w:r>
    </w:p>
    <w:p w14:paraId="48D2807D" w14:textId="77777777" w:rsidR="0064707B" w:rsidRPr="0064707B" w:rsidRDefault="0064707B" w:rsidP="0064707B">
      <w:pPr>
        <w:pStyle w:val="Prrafodelista"/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14:paraId="4E981FF7" w14:textId="77777777" w:rsidR="0064707B" w:rsidRPr="0064707B" w:rsidRDefault="0064707B" w:rsidP="0064707B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Acciones formativas:</w:t>
      </w:r>
    </w:p>
    <w:p w14:paraId="3D0F176E" w14:textId="77777777" w:rsidR="0064707B" w:rsidRPr="0064707B" w:rsidRDefault="0064707B" w:rsidP="0064707B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____________________________________________ Puntos: _______</w:t>
      </w:r>
    </w:p>
    <w:p w14:paraId="0702A27E" w14:textId="77777777" w:rsidR="0064707B" w:rsidRPr="0064707B" w:rsidRDefault="0064707B" w:rsidP="0064707B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____________________________________________ Puntos: _______</w:t>
      </w:r>
    </w:p>
    <w:p w14:paraId="0B2072D9" w14:textId="77777777" w:rsidR="0064707B" w:rsidRPr="0064707B" w:rsidRDefault="0064707B" w:rsidP="0064707B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____________________________________________ Puntos: _______</w:t>
      </w:r>
    </w:p>
    <w:p w14:paraId="76E2B5B6" w14:textId="77777777" w:rsidR="0064707B" w:rsidRPr="0064707B" w:rsidRDefault="0064707B" w:rsidP="0064707B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____________________________________________ Puntos: _______</w:t>
      </w:r>
    </w:p>
    <w:p w14:paraId="726200DF" w14:textId="77777777" w:rsidR="0064707B" w:rsidRPr="0064707B" w:rsidRDefault="0064707B" w:rsidP="0064707B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____________________________________________ Puntos: _______</w:t>
      </w:r>
    </w:p>
    <w:p w14:paraId="34C871A9" w14:textId="77777777" w:rsidR="0064707B" w:rsidRPr="0064707B" w:rsidRDefault="0064707B" w:rsidP="0064707B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____________________________________________ Puntos: _______</w:t>
      </w:r>
    </w:p>
    <w:p w14:paraId="08BD239C" w14:textId="77777777" w:rsidR="0064707B" w:rsidRPr="0064707B" w:rsidRDefault="0064707B" w:rsidP="0064707B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____________________________________________ Puntos: _______</w:t>
      </w:r>
    </w:p>
    <w:p w14:paraId="5B0BC886" w14:textId="77777777" w:rsidR="0064707B" w:rsidRPr="0064707B" w:rsidRDefault="0064707B" w:rsidP="0064707B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____________________________________________ Puntos: _______</w:t>
      </w:r>
    </w:p>
    <w:p w14:paraId="6E18A700" w14:textId="77777777" w:rsidR="0064707B" w:rsidRPr="0064707B" w:rsidRDefault="0064707B" w:rsidP="0064707B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____________________________________________ Puntos: _______</w:t>
      </w:r>
    </w:p>
    <w:p w14:paraId="42CBA189" w14:textId="77777777" w:rsidR="0064707B" w:rsidRPr="0064707B" w:rsidRDefault="0064707B" w:rsidP="0064707B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____________________________________________ Puntos: _______</w:t>
      </w:r>
    </w:p>
    <w:p w14:paraId="1900EC66" w14:textId="77777777" w:rsidR="0064707B" w:rsidRPr="0064707B" w:rsidRDefault="0064707B" w:rsidP="0064707B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____________________________________________ Puntos: _______</w:t>
      </w:r>
    </w:p>
    <w:p w14:paraId="5379C08C" w14:textId="77777777" w:rsidR="0064707B" w:rsidRPr="0064707B" w:rsidRDefault="0064707B" w:rsidP="0064707B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____________________________________________ Puntos: _______</w:t>
      </w:r>
    </w:p>
    <w:p w14:paraId="00DC9D3F" w14:textId="77777777" w:rsidR="0064707B" w:rsidRPr="0064707B" w:rsidRDefault="0064707B" w:rsidP="0064707B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____________________________________________ Puntos: _______</w:t>
      </w:r>
    </w:p>
    <w:p w14:paraId="2A8919F5" w14:textId="77777777" w:rsidR="0064707B" w:rsidRPr="0064707B" w:rsidRDefault="0064707B" w:rsidP="0064707B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____________________________________________ Puntos: _______</w:t>
      </w:r>
    </w:p>
    <w:p w14:paraId="68B59BF4" w14:textId="77777777" w:rsidR="0064707B" w:rsidRPr="0064707B" w:rsidRDefault="0064707B" w:rsidP="0064707B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____________________________________________ Puntos: _______</w:t>
      </w:r>
    </w:p>
    <w:p w14:paraId="1A2CBDB7" w14:textId="77777777" w:rsidR="0064707B" w:rsidRPr="0064707B" w:rsidRDefault="0064707B" w:rsidP="0064707B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____________________________________________ Puntos: _______</w:t>
      </w:r>
    </w:p>
    <w:p w14:paraId="4176DE03" w14:textId="77777777" w:rsidR="0064707B" w:rsidRPr="0064707B" w:rsidRDefault="0064707B" w:rsidP="0064707B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____________________________________________ Puntos: _______</w:t>
      </w:r>
    </w:p>
    <w:p w14:paraId="082FEC57" w14:textId="77777777" w:rsidR="0064707B" w:rsidRPr="0064707B" w:rsidRDefault="0064707B" w:rsidP="0064707B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____________________________________________ Puntos: _______</w:t>
      </w:r>
    </w:p>
    <w:p w14:paraId="318A7184" w14:textId="77777777" w:rsidR="0064707B" w:rsidRPr="0064707B" w:rsidRDefault="0064707B" w:rsidP="0064707B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____________________________________________ Puntos: _______</w:t>
      </w:r>
    </w:p>
    <w:p w14:paraId="2731995D" w14:textId="77777777" w:rsidR="0064707B" w:rsidRPr="0064707B" w:rsidRDefault="0064707B" w:rsidP="0064707B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____________________________________________ Puntos: _______</w:t>
      </w:r>
    </w:p>
    <w:p w14:paraId="34D55868" w14:textId="77777777" w:rsidR="0064707B" w:rsidRPr="0064707B" w:rsidRDefault="0064707B" w:rsidP="0064707B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____________________________________________ Puntos: _______</w:t>
      </w:r>
    </w:p>
    <w:p w14:paraId="77AD5C87" w14:textId="77777777" w:rsidR="0064707B" w:rsidRPr="0064707B" w:rsidRDefault="0064707B" w:rsidP="0064707B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____________________________________________ Puntos: _______</w:t>
      </w:r>
    </w:p>
    <w:p w14:paraId="50C3A393" w14:textId="77777777" w:rsidR="0064707B" w:rsidRPr="0064707B" w:rsidRDefault="0064707B" w:rsidP="0064707B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____________________________________________ Puntos: _______</w:t>
      </w:r>
    </w:p>
    <w:p w14:paraId="7C67140B" w14:textId="77777777" w:rsidR="0064707B" w:rsidRPr="0064707B" w:rsidRDefault="0064707B" w:rsidP="0064707B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lastRenderedPageBreak/>
        <w:t>____________________________________________ Puntos: _______</w:t>
      </w:r>
    </w:p>
    <w:p w14:paraId="1978DB71" w14:textId="77777777" w:rsidR="0064707B" w:rsidRPr="0064707B" w:rsidRDefault="0064707B" w:rsidP="0064707B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____________________________________________ Puntos: _______</w:t>
      </w:r>
    </w:p>
    <w:p w14:paraId="4C8731D3" w14:textId="6BF46B9B" w:rsidR="0064707B" w:rsidRPr="0064707B" w:rsidRDefault="0064707B" w:rsidP="0064707B">
      <w:pPr>
        <w:pStyle w:val="Prrafodelista"/>
        <w:spacing w:after="0" w:line="240" w:lineRule="auto"/>
        <w:ind w:left="1068"/>
        <w:jc w:val="both"/>
        <w:rPr>
          <w:rFonts w:ascii="Verdana" w:hAnsi="Verdana"/>
          <w:i/>
          <w:iCs/>
          <w:sz w:val="18"/>
          <w:szCs w:val="18"/>
          <w:lang w:val="es-ES"/>
        </w:rPr>
      </w:pPr>
      <w:r w:rsidRPr="0064707B">
        <w:rPr>
          <w:rFonts w:ascii="Verdana" w:hAnsi="Verdana"/>
          <w:i/>
          <w:iCs/>
          <w:sz w:val="18"/>
          <w:szCs w:val="18"/>
          <w:lang w:val="es-ES"/>
        </w:rPr>
        <w:t xml:space="preserve">(añadir tantes </w:t>
      </w:r>
      <w:r w:rsidR="00565858" w:rsidRPr="0064707B">
        <w:rPr>
          <w:rFonts w:ascii="Verdana" w:hAnsi="Verdana"/>
          <w:i/>
          <w:iCs/>
          <w:sz w:val="18"/>
          <w:szCs w:val="18"/>
          <w:lang w:val="es-ES"/>
        </w:rPr>
        <w:t>líneas</w:t>
      </w:r>
      <w:r w:rsidRPr="0064707B">
        <w:rPr>
          <w:rFonts w:ascii="Verdana" w:hAnsi="Verdana"/>
          <w:i/>
          <w:iCs/>
          <w:sz w:val="18"/>
          <w:szCs w:val="18"/>
          <w:lang w:val="es-ES"/>
        </w:rPr>
        <w:t xml:space="preserve"> como sean necesarias)</w:t>
      </w:r>
    </w:p>
    <w:p w14:paraId="798F5932" w14:textId="77777777" w:rsidR="0064707B" w:rsidRPr="0064707B" w:rsidRDefault="0064707B" w:rsidP="0064707B">
      <w:pPr>
        <w:spacing w:after="0" w:line="240" w:lineRule="auto"/>
        <w:ind w:left="708"/>
        <w:jc w:val="both"/>
        <w:rPr>
          <w:rFonts w:ascii="Verdana" w:hAnsi="Verdana"/>
          <w:sz w:val="18"/>
          <w:szCs w:val="18"/>
          <w:lang w:val="es-ES"/>
        </w:rPr>
      </w:pPr>
    </w:p>
    <w:p w14:paraId="0B5DC270" w14:textId="77777777" w:rsidR="0064707B" w:rsidRPr="0064707B" w:rsidRDefault="0064707B" w:rsidP="0064707B">
      <w:pPr>
        <w:spacing w:after="0" w:line="240" w:lineRule="auto"/>
        <w:ind w:left="708"/>
        <w:jc w:val="both"/>
        <w:rPr>
          <w:rFonts w:ascii="Verdana" w:hAnsi="Verdana"/>
          <w:sz w:val="18"/>
          <w:szCs w:val="18"/>
          <w:lang w:val="es-ES"/>
        </w:rPr>
      </w:pPr>
    </w:p>
    <w:p w14:paraId="26F8EC20" w14:textId="77777777" w:rsidR="0064707B" w:rsidRPr="0064707B" w:rsidRDefault="0064707B" w:rsidP="0064707B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Formación académica:</w:t>
      </w:r>
    </w:p>
    <w:p w14:paraId="36874C43" w14:textId="77777777" w:rsidR="0064707B" w:rsidRPr="0064707B" w:rsidRDefault="0064707B" w:rsidP="0064707B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____________________________________________ Puntos: _______</w:t>
      </w:r>
    </w:p>
    <w:p w14:paraId="7F85687F" w14:textId="77777777" w:rsidR="0064707B" w:rsidRPr="0064707B" w:rsidRDefault="0064707B" w:rsidP="0064707B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____________________________________________ Puntos: _______</w:t>
      </w:r>
    </w:p>
    <w:p w14:paraId="3C06DF40" w14:textId="77777777" w:rsidR="0064707B" w:rsidRPr="0064707B" w:rsidRDefault="0064707B" w:rsidP="0064707B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____________________________________________ Puntos: _______</w:t>
      </w:r>
    </w:p>
    <w:p w14:paraId="6EAF71B0" w14:textId="61C4143C" w:rsidR="0064707B" w:rsidRPr="0064707B" w:rsidRDefault="0064707B" w:rsidP="0064707B">
      <w:pPr>
        <w:spacing w:after="0" w:line="240" w:lineRule="auto"/>
        <w:ind w:left="720"/>
        <w:jc w:val="both"/>
        <w:rPr>
          <w:rFonts w:ascii="Verdana" w:hAnsi="Verdana"/>
          <w:i/>
          <w:iCs/>
          <w:sz w:val="18"/>
          <w:szCs w:val="18"/>
          <w:lang w:val="es-ES"/>
        </w:rPr>
      </w:pPr>
      <w:r w:rsidRPr="0064707B">
        <w:rPr>
          <w:rFonts w:ascii="Verdana" w:hAnsi="Verdana"/>
          <w:i/>
          <w:iCs/>
          <w:sz w:val="18"/>
          <w:szCs w:val="18"/>
          <w:lang w:val="es-ES"/>
        </w:rPr>
        <w:t xml:space="preserve">    (añadir tantes </w:t>
      </w:r>
      <w:r w:rsidR="00565858" w:rsidRPr="0064707B">
        <w:rPr>
          <w:rFonts w:ascii="Verdana" w:hAnsi="Verdana"/>
          <w:i/>
          <w:iCs/>
          <w:sz w:val="18"/>
          <w:szCs w:val="18"/>
          <w:lang w:val="es-ES"/>
        </w:rPr>
        <w:t>líneas</w:t>
      </w:r>
      <w:r w:rsidRPr="0064707B">
        <w:rPr>
          <w:rFonts w:ascii="Verdana" w:hAnsi="Verdana"/>
          <w:i/>
          <w:iCs/>
          <w:sz w:val="18"/>
          <w:szCs w:val="18"/>
          <w:lang w:val="es-ES"/>
        </w:rPr>
        <w:t xml:space="preserve"> como sean necesarias)</w:t>
      </w:r>
    </w:p>
    <w:p w14:paraId="5BA96C2A" w14:textId="77777777" w:rsidR="0064707B" w:rsidRPr="0064707B" w:rsidRDefault="0064707B" w:rsidP="0064707B">
      <w:pPr>
        <w:pStyle w:val="Prrafodelista"/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14:paraId="0DA77196" w14:textId="77777777" w:rsidR="0064707B" w:rsidRPr="0064707B" w:rsidRDefault="0064707B" w:rsidP="0064707B">
      <w:pPr>
        <w:pStyle w:val="Prrafodelista"/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14:paraId="6BBD314D" w14:textId="3A491DA9" w:rsidR="0064707B" w:rsidRPr="0064707B" w:rsidRDefault="0064707B" w:rsidP="0064707B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Conocimientos de lengua catalana:</w:t>
      </w:r>
    </w:p>
    <w:p w14:paraId="54193E73" w14:textId="77777777" w:rsidR="0064707B" w:rsidRPr="0064707B" w:rsidRDefault="0064707B" w:rsidP="0064707B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____________________________________________ Puntos: _______</w:t>
      </w:r>
    </w:p>
    <w:p w14:paraId="677D95C5" w14:textId="77777777" w:rsidR="0064707B" w:rsidRPr="0064707B" w:rsidRDefault="0064707B" w:rsidP="0064707B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>____________________________________________ Puntos: _______</w:t>
      </w:r>
    </w:p>
    <w:p w14:paraId="57E79828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14:paraId="6AC51E74" w14:textId="01BCE7A3" w:rsidR="0064707B" w:rsidRPr="0064707B" w:rsidRDefault="0064707B" w:rsidP="0064707B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64707B">
        <w:rPr>
          <w:rFonts w:ascii="Verdana" w:hAnsi="Verdana"/>
          <w:sz w:val="20"/>
          <w:szCs w:val="20"/>
          <w:lang w:val="es-ES"/>
        </w:rPr>
        <w:t xml:space="preserve">Permiso de </w:t>
      </w:r>
      <w:r w:rsidR="00565858" w:rsidRPr="0064707B">
        <w:rPr>
          <w:rFonts w:ascii="Verdana" w:hAnsi="Verdana"/>
          <w:sz w:val="20"/>
          <w:szCs w:val="20"/>
          <w:lang w:val="es-ES"/>
        </w:rPr>
        <w:t>condu</w:t>
      </w:r>
      <w:r w:rsidR="00565858">
        <w:rPr>
          <w:rFonts w:ascii="Verdana" w:hAnsi="Verdana"/>
          <w:sz w:val="20"/>
          <w:szCs w:val="20"/>
          <w:lang w:val="es-ES"/>
        </w:rPr>
        <w:t>c</w:t>
      </w:r>
      <w:r w:rsidR="00565858" w:rsidRPr="0064707B">
        <w:rPr>
          <w:rFonts w:ascii="Verdana" w:hAnsi="Verdana"/>
          <w:sz w:val="20"/>
          <w:szCs w:val="20"/>
          <w:lang w:val="es-ES"/>
        </w:rPr>
        <w:t>ir: _</w:t>
      </w:r>
      <w:r w:rsidRPr="0064707B">
        <w:rPr>
          <w:rFonts w:ascii="Verdana" w:hAnsi="Verdana"/>
          <w:sz w:val="20"/>
          <w:szCs w:val="20"/>
          <w:lang w:val="es-ES"/>
        </w:rPr>
        <w:t>_______________________________ Puntos: ______</w:t>
      </w:r>
    </w:p>
    <w:p w14:paraId="272E45DF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14:paraId="353B4E0F" w14:textId="470EF822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es-ES"/>
        </w:rPr>
      </w:pPr>
      <w:r w:rsidRPr="0064707B">
        <w:rPr>
          <w:rFonts w:ascii="Verdana" w:hAnsi="Verdana"/>
          <w:bCs/>
          <w:sz w:val="20"/>
          <w:szCs w:val="20"/>
          <w:lang w:val="es-ES"/>
        </w:rPr>
        <w:t>Declaro bajo mi responsabilidad que la información expresada y la documentación aportada es cierta.</w:t>
      </w:r>
    </w:p>
    <w:p w14:paraId="3F2E6B51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es-ES"/>
        </w:rPr>
      </w:pPr>
    </w:p>
    <w:p w14:paraId="72D7E268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es-ES"/>
        </w:rPr>
      </w:pPr>
    </w:p>
    <w:p w14:paraId="5F15A3C5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sz w:val="18"/>
          <w:szCs w:val="18"/>
          <w:lang w:val="es-ES"/>
        </w:rPr>
      </w:pPr>
      <w:r w:rsidRPr="0064707B">
        <w:rPr>
          <w:rFonts w:ascii="Verdana" w:hAnsi="Verdana"/>
          <w:sz w:val="18"/>
          <w:szCs w:val="18"/>
          <w:lang w:val="es-ES"/>
        </w:rPr>
        <w:t>(Lugar y fecha)</w:t>
      </w:r>
    </w:p>
    <w:p w14:paraId="5C389D4C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sz w:val="18"/>
          <w:szCs w:val="18"/>
          <w:lang w:val="es-ES"/>
        </w:rPr>
      </w:pPr>
    </w:p>
    <w:p w14:paraId="02F7598F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sz w:val="18"/>
          <w:szCs w:val="18"/>
          <w:lang w:val="es-ES"/>
        </w:rPr>
      </w:pPr>
      <w:r w:rsidRPr="0064707B">
        <w:rPr>
          <w:rFonts w:ascii="Verdana" w:hAnsi="Verdana"/>
          <w:sz w:val="18"/>
          <w:szCs w:val="18"/>
          <w:lang w:val="es-ES"/>
        </w:rPr>
        <w:t>(Firma)</w:t>
      </w:r>
    </w:p>
    <w:p w14:paraId="66337A78" w14:textId="77777777" w:rsidR="0064707B" w:rsidRPr="0064707B" w:rsidRDefault="0064707B" w:rsidP="0064707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14:paraId="5FEE3E49" w14:textId="77777777" w:rsidR="0064707B" w:rsidRPr="0064707B" w:rsidRDefault="0064707B" w:rsidP="0064707B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es-ES" w:eastAsia="zh-CN"/>
        </w:rPr>
      </w:pPr>
    </w:p>
    <w:p w14:paraId="4468BC29" w14:textId="77777777" w:rsidR="00F505E0" w:rsidRPr="0064707B" w:rsidRDefault="00F505E0" w:rsidP="0064707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sectPr w:rsidR="00F505E0" w:rsidRPr="0064707B" w:rsidSect="009D5E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701" w:bottom="1418" w:left="1701" w:header="709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1638C" w14:textId="77777777" w:rsidR="00C454B4" w:rsidRDefault="00C454B4">
      <w:pPr>
        <w:spacing w:after="0" w:line="240" w:lineRule="auto"/>
      </w:pPr>
      <w:r>
        <w:separator/>
      </w:r>
    </w:p>
  </w:endnote>
  <w:endnote w:type="continuationSeparator" w:id="0">
    <w:p w14:paraId="750561A1" w14:textId="77777777" w:rsidR="00C454B4" w:rsidRDefault="00C45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EC05D" w14:textId="77777777" w:rsidR="00AF6E0B" w:rsidRDefault="00AF6E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828ED" w14:textId="77777777" w:rsidR="00416902" w:rsidRPr="00416902" w:rsidRDefault="00416902" w:rsidP="00AF6E0B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b/>
        <w:color w:val="808080" w:themeColor="background1" w:themeShade="80"/>
        <w:kern w:val="2"/>
        <w:sz w:val="10"/>
        <w:szCs w:val="10"/>
      </w:rPr>
    </w:pPr>
  </w:p>
  <w:p w14:paraId="33CF8E36" w14:textId="299F14A8" w:rsidR="00AB5EF3" w:rsidRPr="00FF3201" w:rsidRDefault="00AB5EF3" w:rsidP="00416902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color w:val="808080" w:themeColor="background1" w:themeShade="80"/>
        <w:kern w:val="2"/>
        <w:sz w:val="16"/>
        <w:szCs w:val="16"/>
      </w:rPr>
    </w:pPr>
    <w:r w:rsidRPr="00FF3201">
      <w:rPr>
        <w:rFonts w:ascii="Verdana" w:hAnsi="Verdana" w:cs="Noto Sans"/>
        <w:b/>
        <w:color w:val="808080" w:themeColor="background1" w:themeShade="80"/>
        <w:kern w:val="2"/>
        <w:sz w:val="16"/>
        <w:szCs w:val="16"/>
      </w:rPr>
      <w:t>Ajuntament d'Alaró</w:t>
    </w:r>
  </w:p>
  <w:p w14:paraId="3C8F6D28" w14:textId="50D0FE8E" w:rsidR="00AB5EF3" w:rsidRPr="000B7EBA" w:rsidRDefault="00AB5EF3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0B7EBA">
      <w:rPr>
        <w:rFonts w:ascii="Verdana" w:hAnsi="Verdana" w:cs="Noto Sans"/>
        <w:color w:val="808080" w:themeColor="background1" w:themeShade="80"/>
        <w:kern w:val="2"/>
        <w:sz w:val="15"/>
        <w:szCs w:val="15"/>
      </w:rPr>
      <w:t>Pl. de la Vila, 17, Alaró. 07340 (Illes Balears). Tel. 971 51 00 00. A/e: ajuntament@ajalaro.net</w:t>
    </w:r>
  </w:p>
  <w:p w14:paraId="40058BE8" w14:textId="139A5C3B" w:rsidR="00AB5EF3" w:rsidRPr="000B7EBA" w:rsidRDefault="003E7111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0B7EBA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www.ajalaro.net</w:t>
    </w:r>
    <w:r w:rsidR="00AB5EF3" w:rsidRPr="000B7EBA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Pr="000B7EBA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="0029221E" w:rsidRPr="000B7EBA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wwww.</w:t>
    </w:r>
    <w:r w:rsidR="00AB5EF3" w:rsidRPr="000B7EBA">
      <w:rPr>
        <w:rFonts w:ascii="Verdana" w:hAnsi="Verdana" w:cs="Noto Sans"/>
        <w:color w:val="808080" w:themeColor="background1" w:themeShade="80"/>
        <w:kern w:val="2"/>
        <w:sz w:val="15"/>
        <w:szCs w:val="15"/>
      </w:rPr>
      <w:t>ajalaro.sedelectronica.es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556CA" w14:textId="77777777" w:rsidR="00AF6E0B" w:rsidRDefault="00AF6E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97097" w14:textId="77777777" w:rsidR="00C454B4" w:rsidRDefault="00C454B4">
      <w:pPr>
        <w:spacing w:after="0" w:line="240" w:lineRule="auto"/>
      </w:pPr>
      <w:r>
        <w:separator/>
      </w:r>
    </w:p>
  </w:footnote>
  <w:footnote w:type="continuationSeparator" w:id="0">
    <w:p w14:paraId="19086A5A" w14:textId="77777777" w:rsidR="00C454B4" w:rsidRDefault="00C45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35E95" w14:textId="77777777" w:rsidR="00AF6E0B" w:rsidRDefault="00AF6E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D94D6" w14:textId="33814CA6" w:rsidR="009D29DA" w:rsidRDefault="00AB5EF3">
    <w:pPr>
      <w:pStyle w:val="Encabezado"/>
    </w:pPr>
    <w:r>
      <w:rPr>
        <w:noProof/>
      </w:rPr>
      <w:drawing>
        <wp:inline distT="0" distB="0" distL="0" distR="0" wp14:anchorId="4ED99FAF" wp14:editId="0DCFCAF4">
          <wp:extent cx="1749287" cy="651868"/>
          <wp:effectExtent l="0" t="0" r="381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806" cy="669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069C">
      <w:tab/>
    </w:r>
    <w:r w:rsidR="0087069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BF560" w14:textId="77777777" w:rsidR="00AF6E0B" w:rsidRDefault="00AF6E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8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ca-ES"/>
      </w:rPr>
    </w:lvl>
  </w:abstractNum>
  <w:abstractNum w:abstractNumId="1" w15:restartNumberingAfterBreak="0">
    <w:nsid w:val="00000012"/>
    <w:multiLevelType w:val="singleLevel"/>
    <w:tmpl w:val="00000012"/>
    <w:name w:val="WW8Num22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ca-ES"/>
      </w:rPr>
    </w:lvl>
  </w:abstractNum>
  <w:abstractNum w:abstractNumId="2" w15:restartNumberingAfterBreak="0">
    <w:nsid w:val="00000016"/>
    <w:multiLevelType w:val="singleLevel"/>
    <w:tmpl w:val="00000016"/>
    <w:name w:val="WW8Num26"/>
    <w:lvl w:ilvl="0">
      <w:start w:val="4"/>
      <w:numFmt w:val="bullet"/>
      <w:lvlText w:val="-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  <w:lang w:val="ca-ES"/>
      </w:rPr>
    </w:lvl>
  </w:abstractNum>
  <w:abstractNum w:abstractNumId="3" w15:restartNumberingAfterBreak="0">
    <w:nsid w:val="0000001F"/>
    <w:multiLevelType w:val="singleLevel"/>
    <w:tmpl w:val="0000001F"/>
    <w:name w:val="WW8Num37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ca-ES"/>
      </w:rPr>
    </w:lvl>
  </w:abstractNum>
  <w:abstractNum w:abstractNumId="4" w15:restartNumberingAfterBreak="0">
    <w:nsid w:val="0143085A"/>
    <w:multiLevelType w:val="hybridMultilevel"/>
    <w:tmpl w:val="8C8C3F3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2442B"/>
    <w:multiLevelType w:val="hybridMultilevel"/>
    <w:tmpl w:val="2B142C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D4047"/>
    <w:multiLevelType w:val="hybridMultilevel"/>
    <w:tmpl w:val="0352BE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6582F"/>
    <w:multiLevelType w:val="hybridMultilevel"/>
    <w:tmpl w:val="71124E8A"/>
    <w:lvl w:ilvl="0" w:tplc="1BCCC06C">
      <w:start w:val="4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A73F9A"/>
    <w:multiLevelType w:val="hybridMultilevel"/>
    <w:tmpl w:val="F0B6268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258E0"/>
    <w:multiLevelType w:val="hybridMultilevel"/>
    <w:tmpl w:val="CDBC5386"/>
    <w:lvl w:ilvl="0" w:tplc="1CC628A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67F18"/>
    <w:multiLevelType w:val="hybridMultilevel"/>
    <w:tmpl w:val="839C92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0394B"/>
    <w:multiLevelType w:val="hybridMultilevel"/>
    <w:tmpl w:val="5470D584"/>
    <w:lvl w:ilvl="0" w:tplc="3C9C9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C42911"/>
    <w:multiLevelType w:val="hybridMultilevel"/>
    <w:tmpl w:val="91D045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001E6"/>
    <w:multiLevelType w:val="hybridMultilevel"/>
    <w:tmpl w:val="1818D04C"/>
    <w:lvl w:ilvl="0" w:tplc="D422B2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E273A"/>
    <w:multiLevelType w:val="hybridMultilevel"/>
    <w:tmpl w:val="E37455C8"/>
    <w:lvl w:ilvl="0" w:tplc="AFC23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1644EC"/>
    <w:multiLevelType w:val="hybridMultilevel"/>
    <w:tmpl w:val="ABEAA39C"/>
    <w:lvl w:ilvl="0" w:tplc="3C0AC83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D5C76"/>
    <w:multiLevelType w:val="hybridMultilevel"/>
    <w:tmpl w:val="B748E14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26D8D"/>
    <w:multiLevelType w:val="hybridMultilevel"/>
    <w:tmpl w:val="981C03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16A8C"/>
    <w:multiLevelType w:val="hybridMultilevel"/>
    <w:tmpl w:val="988CDD78"/>
    <w:lvl w:ilvl="0" w:tplc="00000005">
      <w:start w:val="4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  <w:lang w:val="ca-ES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46171FB5"/>
    <w:multiLevelType w:val="hybridMultilevel"/>
    <w:tmpl w:val="FCB8CF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42610"/>
    <w:multiLevelType w:val="hybridMultilevel"/>
    <w:tmpl w:val="4718DAE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4B7EEA"/>
    <w:multiLevelType w:val="hybridMultilevel"/>
    <w:tmpl w:val="18583C94"/>
    <w:lvl w:ilvl="0" w:tplc="DB6C5F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E14B4"/>
    <w:multiLevelType w:val="hybridMultilevel"/>
    <w:tmpl w:val="8AB247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65675"/>
    <w:multiLevelType w:val="hybridMultilevel"/>
    <w:tmpl w:val="F1FCDD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760F6"/>
    <w:multiLevelType w:val="hybridMultilevel"/>
    <w:tmpl w:val="57CA546C"/>
    <w:lvl w:ilvl="0" w:tplc="1CC628AA">
      <w:start w:val="1"/>
      <w:numFmt w:val="lowerLetter"/>
      <w:lvlText w:val="%1)"/>
      <w:lvlJc w:val="left"/>
      <w:pPr>
        <w:ind w:left="842" w:hanging="70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217" w:hanging="360"/>
      </w:pPr>
    </w:lvl>
    <w:lvl w:ilvl="2" w:tplc="0403001B" w:tentative="1">
      <w:start w:val="1"/>
      <w:numFmt w:val="lowerRoman"/>
      <w:lvlText w:val="%3."/>
      <w:lvlJc w:val="right"/>
      <w:pPr>
        <w:ind w:left="1937" w:hanging="180"/>
      </w:pPr>
    </w:lvl>
    <w:lvl w:ilvl="3" w:tplc="0403000F" w:tentative="1">
      <w:start w:val="1"/>
      <w:numFmt w:val="decimal"/>
      <w:lvlText w:val="%4."/>
      <w:lvlJc w:val="left"/>
      <w:pPr>
        <w:ind w:left="2657" w:hanging="360"/>
      </w:pPr>
    </w:lvl>
    <w:lvl w:ilvl="4" w:tplc="04030019" w:tentative="1">
      <w:start w:val="1"/>
      <w:numFmt w:val="lowerLetter"/>
      <w:lvlText w:val="%5."/>
      <w:lvlJc w:val="left"/>
      <w:pPr>
        <w:ind w:left="3377" w:hanging="360"/>
      </w:pPr>
    </w:lvl>
    <w:lvl w:ilvl="5" w:tplc="0403001B" w:tentative="1">
      <w:start w:val="1"/>
      <w:numFmt w:val="lowerRoman"/>
      <w:lvlText w:val="%6."/>
      <w:lvlJc w:val="right"/>
      <w:pPr>
        <w:ind w:left="4097" w:hanging="180"/>
      </w:pPr>
    </w:lvl>
    <w:lvl w:ilvl="6" w:tplc="0403000F" w:tentative="1">
      <w:start w:val="1"/>
      <w:numFmt w:val="decimal"/>
      <w:lvlText w:val="%7."/>
      <w:lvlJc w:val="left"/>
      <w:pPr>
        <w:ind w:left="4817" w:hanging="360"/>
      </w:pPr>
    </w:lvl>
    <w:lvl w:ilvl="7" w:tplc="04030019" w:tentative="1">
      <w:start w:val="1"/>
      <w:numFmt w:val="lowerLetter"/>
      <w:lvlText w:val="%8."/>
      <w:lvlJc w:val="left"/>
      <w:pPr>
        <w:ind w:left="5537" w:hanging="360"/>
      </w:pPr>
    </w:lvl>
    <w:lvl w:ilvl="8" w:tplc="0403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25" w15:restartNumberingAfterBreak="0">
    <w:nsid w:val="5C53312E"/>
    <w:multiLevelType w:val="hybridMultilevel"/>
    <w:tmpl w:val="39086054"/>
    <w:lvl w:ilvl="0" w:tplc="8370F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DCC262F"/>
    <w:multiLevelType w:val="hybridMultilevel"/>
    <w:tmpl w:val="F374695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1">
      <w:start w:val="1"/>
      <w:numFmt w:val="decimal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47B4C"/>
    <w:multiLevelType w:val="hybridMultilevel"/>
    <w:tmpl w:val="927C1B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170FB"/>
    <w:multiLevelType w:val="hybridMultilevel"/>
    <w:tmpl w:val="CBAE4FCA"/>
    <w:lvl w:ilvl="0" w:tplc="1B12E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3D504D"/>
    <w:multiLevelType w:val="hybridMultilevel"/>
    <w:tmpl w:val="32147E0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B40CA1"/>
    <w:multiLevelType w:val="hybridMultilevel"/>
    <w:tmpl w:val="6C569AB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7D154D"/>
    <w:multiLevelType w:val="hybridMultilevel"/>
    <w:tmpl w:val="8F1002D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C045BF"/>
    <w:multiLevelType w:val="hybridMultilevel"/>
    <w:tmpl w:val="8D5457B0"/>
    <w:lvl w:ilvl="0" w:tplc="1CC628AA">
      <w:start w:val="1"/>
      <w:numFmt w:val="lowerLetter"/>
      <w:lvlText w:val="%1)"/>
      <w:lvlJc w:val="left"/>
      <w:pPr>
        <w:ind w:left="996" w:hanging="70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71" w:hanging="360"/>
      </w:pPr>
    </w:lvl>
    <w:lvl w:ilvl="2" w:tplc="0403001B" w:tentative="1">
      <w:start w:val="1"/>
      <w:numFmt w:val="lowerRoman"/>
      <w:lvlText w:val="%3."/>
      <w:lvlJc w:val="right"/>
      <w:pPr>
        <w:ind w:left="2091" w:hanging="180"/>
      </w:pPr>
    </w:lvl>
    <w:lvl w:ilvl="3" w:tplc="0403000F" w:tentative="1">
      <w:start w:val="1"/>
      <w:numFmt w:val="decimal"/>
      <w:lvlText w:val="%4."/>
      <w:lvlJc w:val="left"/>
      <w:pPr>
        <w:ind w:left="2811" w:hanging="360"/>
      </w:pPr>
    </w:lvl>
    <w:lvl w:ilvl="4" w:tplc="04030019" w:tentative="1">
      <w:start w:val="1"/>
      <w:numFmt w:val="lowerLetter"/>
      <w:lvlText w:val="%5."/>
      <w:lvlJc w:val="left"/>
      <w:pPr>
        <w:ind w:left="3531" w:hanging="360"/>
      </w:pPr>
    </w:lvl>
    <w:lvl w:ilvl="5" w:tplc="0403001B" w:tentative="1">
      <w:start w:val="1"/>
      <w:numFmt w:val="lowerRoman"/>
      <w:lvlText w:val="%6."/>
      <w:lvlJc w:val="right"/>
      <w:pPr>
        <w:ind w:left="4251" w:hanging="180"/>
      </w:pPr>
    </w:lvl>
    <w:lvl w:ilvl="6" w:tplc="0403000F" w:tentative="1">
      <w:start w:val="1"/>
      <w:numFmt w:val="decimal"/>
      <w:lvlText w:val="%7."/>
      <w:lvlJc w:val="left"/>
      <w:pPr>
        <w:ind w:left="4971" w:hanging="360"/>
      </w:pPr>
    </w:lvl>
    <w:lvl w:ilvl="7" w:tplc="04030019" w:tentative="1">
      <w:start w:val="1"/>
      <w:numFmt w:val="lowerLetter"/>
      <w:lvlText w:val="%8."/>
      <w:lvlJc w:val="left"/>
      <w:pPr>
        <w:ind w:left="5691" w:hanging="360"/>
      </w:pPr>
    </w:lvl>
    <w:lvl w:ilvl="8" w:tplc="0403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33" w15:restartNumberingAfterBreak="0">
    <w:nsid w:val="732518F2"/>
    <w:multiLevelType w:val="hybridMultilevel"/>
    <w:tmpl w:val="DB8285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16BC7"/>
    <w:multiLevelType w:val="hybridMultilevel"/>
    <w:tmpl w:val="0592027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DA6B72"/>
    <w:multiLevelType w:val="hybridMultilevel"/>
    <w:tmpl w:val="327E5B3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DE5E6C"/>
    <w:multiLevelType w:val="hybridMultilevel"/>
    <w:tmpl w:val="4E08EAB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30395"/>
    <w:multiLevelType w:val="hybridMultilevel"/>
    <w:tmpl w:val="941ED7CA"/>
    <w:lvl w:ilvl="0" w:tplc="5A3C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750150"/>
    <w:multiLevelType w:val="hybridMultilevel"/>
    <w:tmpl w:val="222AF4D8"/>
    <w:lvl w:ilvl="0" w:tplc="0403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E903815"/>
    <w:multiLevelType w:val="multilevel"/>
    <w:tmpl w:val="9DEC09D8"/>
    <w:lvl w:ilvl="0">
      <w:start w:val="4"/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lang w:val="ca-E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364163331">
    <w:abstractNumId w:val="31"/>
  </w:num>
  <w:num w:numId="2" w16cid:durableId="1892232163">
    <w:abstractNumId w:val="29"/>
  </w:num>
  <w:num w:numId="3" w16cid:durableId="770931785">
    <w:abstractNumId w:val="20"/>
  </w:num>
  <w:num w:numId="4" w16cid:durableId="119618682">
    <w:abstractNumId w:val="18"/>
  </w:num>
  <w:num w:numId="5" w16cid:durableId="52125232">
    <w:abstractNumId w:val="39"/>
  </w:num>
  <w:num w:numId="6" w16cid:durableId="1135177674">
    <w:abstractNumId w:val="36"/>
  </w:num>
  <w:num w:numId="7" w16cid:durableId="1144007715">
    <w:abstractNumId w:val="2"/>
  </w:num>
  <w:num w:numId="8" w16cid:durableId="661397398">
    <w:abstractNumId w:val="24"/>
  </w:num>
  <w:num w:numId="9" w16cid:durableId="674500385">
    <w:abstractNumId w:val="9"/>
  </w:num>
  <w:num w:numId="10" w16cid:durableId="1266886067">
    <w:abstractNumId w:val="32"/>
  </w:num>
  <w:num w:numId="11" w16cid:durableId="428695112">
    <w:abstractNumId w:val="26"/>
  </w:num>
  <w:num w:numId="12" w16cid:durableId="878779266">
    <w:abstractNumId w:val="4"/>
  </w:num>
  <w:num w:numId="13" w16cid:durableId="522474537">
    <w:abstractNumId w:val="16"/>
  </w:num>
  <w:num w:numId="14" w16cid:durableId="481001244">
    <w:abstractNumId w:val="34"/>
  </w:num>
  <w:num w:numId="15" w16cid:durableId="789471486">
    <w:abstractNumId w:val="30"/>
  </w:num>
  <w:num w:numId="16" w16cid:durableId="1095905189">
    <w:abstractNumId w:val="0"/>
  </w:num>
  <w:num w:numId="17" w16cid:durableId="1705518446">
    <w:abstractNumId w:val="37"/>
  </w:num>
  <w:num w:numId="18" w16cid:durableId="409469457">
    <w:abstractNumId w:val="38"/>
  </w:num>
  <w:num w:numId="19" w16cid:durableId="550312520">
    <w:abstractNumId w:val="1"/>
  </w:num>
  <w:num w:numId="20" w16cid:durableId="1777140441">
    <w:abstractNumId w:val="3"/>
  </w:num>
  <w:num w:numId="21" w16cid:durableId="1254582135">
    <w:abstractNumId w:val="13"/>
  </w:num>
  <w:num w:numId="22" w16cid:durableId="1412464302">
    <w:abstractNumId w:val="11"/>
  </w:num>
  <w:num w:numId="23" w16cid:durableId="1269459831">
    <w:abstractNumId w:val="25"/>
  </w:num>
  <w:num w:numId="24" w16cid:durableId="880748678">
    <w:abstractNumId w:val="14"/>
  </w:num>
  <w:num w:numId="25" w16cid:durableId="2141721083">
    <w:abstractNumId w:val="28"/>
  </w:num>
  <w:num w:numId="26" w16cid:durableId="214438410">
    <w:abstractNumId w:val="12"/>
  </w:num>
  <w:num w:numId="27" w16cid:durableId="111023655">
    <w:abstractNumId w:val="15"/>
  </w:num>
  <w:num w:numId="28" w16cid:durableId="358512636">
    <w:abstractNumId w:val="27"/>
  </w:num>
  <w:num w:numId="29" w16cid:durableId="1544321935">
    <w:abstractNumId w:val="6"/>
  </w:num>
  <w:num w:numId="30" w16cid:durableId="70810627">
    <w:abstractNumId w:val="22"/>
  </w:num>
  <w:num w:numId="31" w16cid:durableId="1799644416">
    <w:abstractNumId w:val="33"/>
  </w:num>
  <w:num w:numId="32" w16cid:durableId="718171773">
    <w:abstractNumId w:val="8"/>
  </w:num>
  <w:num w:numId="33" w16cid:durableId="1698506584">
    <w:abstractNumId w:val="35"/>
  </w:num>
  <w:num w:numId="34" w16cid:durableId="377054486">
    <w:abstractNumId w:val="10"/>
  </w:num>
  <w:num w:numId="35" w16cid:durableId="1992753607">
    <w:abstractNumId w:val="17"/>
  </w:num>
  <w:num w:numId="36" w16cid:durableId="969744306">
    <w:abstractNumId w:val="5"/>
  </w:num>
  <w:num w:numId="37" w16cid:durableId="666979152">
    <w:abstractNumId w:val="23"/>
  </w:num>
  <w:num w:numId="38" w16cid:durableId="1964116071">
    <w:abstractNumId w:val="19"/>
  </w:num>
  <w:num w:numId="39" w16cid:durableId="2102405305">
    <w:abstractNumId w:val="7"/>
  </w:num>
  <w:num w:numId="40" w16cid:durableId="454717116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DA"/>
    <w:rsid w:val="00032BD1"/>
    <w:rsid w:val="00037718"/>
    <w:rsid w:val="00095FE8"/>
    <w:rsid w:val="000B7EBA"/>
    <w:rsid w:val="001054D7"/>
    <w:rsid w:val="00127275"/>
    <w:rsid w:val="001561C6"/>
    <w:rsid w:val="001744AC"/>
    <w:rsid w:val="0019794D"/>
    <w:rsid w:val="001D1A73"/>
    <w:rsid w:val="00204E1A"/>
    <w:rsid w:val="00225CB5"/>
    <w:rsid w:val="0022738C"/>
    <w:rsid w:val="0024544A"/>
    <w:rsid w:val="002520DE"/>
    <w:rsid w:val="00273128"/>
    <w:rsid w:val="0029221E"/>
    <w:rsid w:val="002A1A86"/>
    <w:rsid w:val="002A61A8"/>
    <w:rsid w:val="002B4DD9"/>
    <w:rsid w:val="002D0EBD"/>
    <w:rsid w:val="00316494"/>
    <w:rsid w:val="003243FE"/>
    <w:rsid w:val="00325932"/>
    <w:rsid w:val="00351178"/>
    <w:rsid w:val="003562E7"/>
    <w:rsid w:val="003654F6"/>
    <w:rsid w:val="00372E36"/>
    <w:rsid w:val="003742D9"/>
    <w:rsid w:val="00384D7E"/>
    <w:rsid w:val="003A3A24"/>
    <w:rsid w:val="003B747A"/>
    <w:rsid w:val="003E39E5"/>
    <w:rsid w:val="003E7111"/>
    <w:rsid w:val="003F517C"/>
    <w:rsid w:val="00416902"/>
    <w:rsid w:val="004B0C4C"/>
    <w:rsid w:val="004B3F0F"/>
    <w:rsid w:val="004C28C6"/>
    <w:rsid w:val="004D724E"/>
    <w:rsid w:val="004F3446"/>
    <w:rsid w:val="005605A4"/>
    <w:rsid w:val="00565858"/>
    <w:rsid w:val="005C3FD9"/>
    <w:rsid w:val="005E1433"/>
    <w:rsid w:val="005F1629"/>
    <w:rsid w:val="006126F8"/>
    <w:rsid w:val="00640DE4"/>
    <w:rsid w:val="0064707B"/>
    <w:rsid w:val="00672620"/>
    <w:rsid w:val="006A2B1C"/>
    <w:rsid w:val="006C43FA"/>
    <w:rsid w:val="006C5255"/>
    <w:rsid w:val="006E1266"/>
    <w:rsid w:val="006F310B"/>
    <w:rsid w:val="00713EC2"/>
    <w:rsid w:val="00720DC3"/>
    <w:rsid w:val="00736AFA"/>
    <w:rsid w:val="00743184"/>
    <w:rsid w:val="007605E5"/>
    <w:rsid w:val="0077036A"/>
    <w:rsid w:val="00782F66"/>
    <w:rsid w:val="00791D81"/>
    <w:rsid w:val="007A15E8"/>
    <w:rsid w:val="0080561C"/>
    <w:rsid w:val="00862EF5"/>
    <w:rsid w:val="008633F0"/>
    <w:rsid w:val="0087069C"/>
    <w:rsid w:val="008A05CC"/>
    <w:rsid w:val="008B1DE2"/>
    <w:rsid w:val="008D5777"/>
    <w:rsid w:val="008E745C"/>
    <w:rsid w:val="008F185C"/>
    <w:rsid w:val="0091478C"/>
    <w:rsid w:val="00933C23"/>
    <w:rsid w:val="009838D0"/>
    <w:rsid w:val="00994379"/>
    <w:rsid w:val="009A18F9"/>
    <w:rsid w:val="009A4C60"/>
    <w:rsid w:val="009B1CFA"/>
    <w:rsid w:val="009D29DA"/>
    <w:rsid w:val="009D5EB1"/>
    <w:rsid w:val="009E08A7"/>
    <w:rsid w:val="009F6818"/>
    <w:rsid w:val="00A16BDD"/>
    <w:rsid w:val="00A31410"/>
    <w:rsid w:val="00A659CD"/>
    <w:rsid w:val="00AB5EF3"/>
    <w:rsid w:val="00AE28C2"/>
    <w:rsid w:val="00AF6E0B"/>
    <w:rsid w:val="00B016AA"/>
    <w:rsid w:val="00B0445D"/>
    <w:rsid w:val="00B16141"/>
    <w:rsid w:val="00B201C0"/>
    <w:rsid w:val="00B26E0E"/>
    <w:rsid w:val="00B42B31"/>
    <w:rsid w:val="00B616AE"/>
    <w:rsid w:val="00B67A50"/>
    <w:rsid w:val="00BB0605"/>
    <w:rsid w:val="00BB256B"/>
    <w:rsid w:val="00BE389D"/>
    <w:rsid w:val="00BE4A70"/>
    <w:rsid w:val="00C454B4"/>
    <w:rsid w:val="00C761DB"/>
    <w:rsid w:val="00C77C7D"/>
    <w:rsid w:val="00CA31BB"/>
    <w:rsid w:val="00CC33CE"/>
    <w:rsid w:val="00CD21FA"/>
    <w:rsid w:val="00D26604"/>
    <w:rsid w:val="00D353F1"/>
    <w:rsid w:val="00D559B6"/>
    <w:rsid w:val="00D85B23"/>
    <w:rsid w:val="00D9495D"/>
    <w:rsid w:val="00DB0DE0"/>
    <w:rsid w:val="00DB11A5"/>
    <w:rsid w:val="00DB7DEC"/>
    <w:rsid w:val="00DC12A7"/>
    <w:rsid w:val="00DC673C"/>
    <w:rsid w:val="00DF3291"/>
    <w:rsid w:val="00E15259"/>
    <w:rsid w:val="00E32AA2"/>
    <w:rsid w:val="00E66198"/>
    <w:rsid w:val="00E714C1"/>
    <w:rsid w:val="00E82D8E"/>
    <w:rsid w:val="00E85374"/>
    <w:rsid w:val="00E95753"/>
    <w:rsid w:val="00EC1066"/>
    <w:rsid w:val="00EC50C8"/>
    <w:rsid w:val="00EC5A82"/>
    <w:rsid w:val="00F005A5"/>
    <w:rsid w:val="00F17569"/>
    <w:rsid w:val="00F2743C"/>
    <w:rsid w:val="00F33FD7"/>
    <w:rsid w:val="00F37AA2"/>
    <w:rsid w:val="00F402F6"/>
    <w:rsid w:val="00F441AD"/>
    <w:rsid w:val="00F46126"/>
    <w:rsid w:val="00F505E0"/>
    <w:rsid w:val="00F565A0"/>
    <w:rsid w:val="00F6461F"/>
    <w:rsid w:val="00F97C48"/>
    <w:rsid w:val="00FA0D23"/>
    <w:rsid w:val="00FE692C"/>
    <w:rsid w:val="00FE78C3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2D50B"/>
  <w15:docId w15:val="{C568E7CA-D26C-4589-B563-E0C88166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9716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97163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4274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eastAsia="Calibri" w:hAnsi="Arial" w:cs="Times New Roman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eastAsia="Calibri" w:hAnsi="Arial" w:cs="Arial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Times New Roman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Arial" w:hAnsi="Arial" w:cs="Aria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iPriority w:val="99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94C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4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E71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711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6461F"/>
    <w:rPr>
      <w:color w:val="954F72"/>
      <w:u w:val="single"/>
    </w:rPr>
  </w:style>
  <w:style w:type="paragraph" w:customStyle="1" w:styleId="msonormal0">
    <w:name w:val="msonormal"/>
    <w:basedOn w:val="Normal"/>
    <w:rsid w:val="00F64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5">
    <w:name w:val="xl65"/>
    <w:basedOn w:val="Normal"/>
    <w:rsid w:val="00F6461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xl66">
    <w:name w:val="xl66"/>
    <w:basedOn w:val="Normal"/>
    <w:rsid w:val="00F6461F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val="es-ES" w:eastAsia="es-ES"/>
    </w:rPr>
  </w:style>
  <w:style w:type="paragraph" w:customStyle="1" w:styleId="xl67">
    <w:name w:val="xl67"/>
    <w:basedOn w:val="Normal"/>
    <w:rsid w:val="00F6461F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xl68">
    <w:name w:val="xl68"/>
    <w:basedOn w:val="Normal"/>
    <w:rsid w:val="00F64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CE4D6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xl69">
    <w:name w:val="xl69"/>
    <w:basedOn w:val="Normal"/>
    <w:rsid w:val="00F64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DDEBF7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xl70">
    <w:name w:val="xl70"/>
    <w:basedOn w:val="Normal"/>
    <w:rsid w:val="00F64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xl71">
    <w:name w:val="xl71"/>
    <w:basedOn w:val="Normal"/>
    <w:rsid w:val="00F64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BF7" w:fill="E2EFD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val="es-ES" w:eastAsia="es-ES"/>
    </w:rPr>
  </w:style>
  <w:style w:type="paragraph" w:customStyle="1" w:styleId="xl72">
    <w:name w:val="xl72"/>
    <w:basedOn w:val="Normal"/>
    <w:rsid w:val="00F64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BE5D6" w:fill="FFF2CC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val="es-ES" w:eastAsia="es-ES"/>
    </w:rPr>
  </w:style>
  <w:style w:type="paragraph" w:customStyle="1" w:styleId="xl73">
    <w:name w:val="xl73"/>
    <w:basedOn w:val="Normal"/>
    <w:rsid w:val="00F6461F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xl74">
    <w:name w:val="xl74"/>
    <w:basedOn w:val="Normal"/>
    <w:rsid w:val="00F64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val="es-ES" w:eastAsia="es-ES"/>
    </w:rPr>
  </w:style>
  <w:style w:type="paragraph" w:customStyle="1" w:styleId="xl75">
    <w:name w:val="xl75"/>
    <w:basedOn w:val="Normal"/>
    <w:rsid w:val="00F646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val="es-ES" w:eastAsia="es-ES"/>
    </w:rPr>
  </w:style>
  <w:style w:type="paragraph" w:customStyle="1" w:styleId="xl76">
    <w:name w:val="xl76"/>
    <w:basedOn w:val="Normal"/>
    <w:rsid w:val="00F64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CE4D6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xl77">
    <w:name w:val="xl77"/>
    <w:basedOn w:val="Normal"/>
    <w:rsid w:val="00F64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DDEBF7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xl78">
    <w:name w:val="xl78"/>
    <w:basedOn w:val="Normal"/>
    <w:rsid w:val="00F646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xl79">
    <w:name w:val="xl79"/>
    <w:basedOn w:val="Normal"/>
    <w:rsid w:val="00F646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EEBF7" w:fill="E2EFD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val="es-ES" w:eastAsia="es-ES"/>
    </w:rPr>
  </w:style>
  <w:style w:type="paragraph" w:customStyle="1" w:styleId="xl80">
    <w:name w:val="xl80"/>
    <w:basedOn w:val="Normal"/>
    <w:rsid w:val="00F64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xl81">
    <w:name w:val="xl81"/>
    <w:basedOn w:val="Normal"/>
    <w:rsid w:val="00F646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xl82">
    <w:name w:val="xl82"/>
    <w:basedOn w:val="Normal"/>
    <w:rsid w:val="00F646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xl83">
    <w:name w:val="xl83"/>
    <w:basedOn w:val="Normal"/>
    <w:rsid w:val="00F64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CE4D6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xl84">
    <w:name w:val="xl84"/>
    <w:basedOn w:val="Normal"/>
    <w:rsid w:val="00F64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DDEBF7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xl85">
    <w:name w:val="xl85"/>
    <w:basedOn w:val="Normal"/>
    <w:rsid w:val="00F64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xl86">
    <w:name w:val="xl86"/>
    <w:basedOn w:val="Normal"/>
    <w:rsid w:val="00F64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BF7" w:fill="E2EFD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xl87">
    <w:name w:val="xl87"/>
    <w:basedOn w:val="Normal"/>
    <w:rsid w:val="00F64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BE5D6" w:fill="FFF2CC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xl88">
    <w:name w:val="xl88"/>
    <w:basedOn w:val="Normal"/>
    <w:rsid w:val="00F6461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xl89">
    <w:name w:val="xl89"/>
    <w:basedOn w:val="Normal"/>
    <w:rsid w:val="00F6461F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xl90">
    <w:name w:val="xl90"/>
    <w:basedOn w:val="Normal"/>
    <w:rsid w:val="00F64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xl91">
    <w:name w:val="xl91"/>
    <w:basedOn w:val="Normal"/>
    <w:rsid w:val="00F646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xl92">
    <w:name w:val="xl92"/>
    <w:basedOn w:val="Normal"/>
    <w:rsid w:val="00F64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BF7" w:fill="E2EFD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xl93">
    <w:name w:val="xl93"/>
    <w:basedOn w:val="Normal"/>
    <w:rsid w:val="00F64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BE5D6" w:fill="FFF2CC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xl94">
    <w:name w:val="xl94"/>
    <w:basedOn w:val="Normal"/>
    <w:rsid w:val="00F646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C20F9-1942-456E-A42D-86EF441A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Fornés</dc:creator>
  <dc:description/>
  <cp:lastModifiedBy>Antonia Gomila</cp:lastModifiedBy>
  <cp:revision>2</cp:revision>
  <cp:lastPrinted>2024-08-21T11:38:00Z</cp:lastPrinted>
  <dcterms:created xsi:type="dcterms:W3CDTF">2025-07-22T09:59:00Z</dcterms:created>
  <dcterms:modified xsi:type="dcterms:W3CDTF">2025-07-22T09:59:00Z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